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140"/>
        <w:contextualSpacing/>
        <w:rPr/>
      </w:pPr>
      <w:r>
        <w:rPr/>
        <w:t>Anordnung psychologische Psychotherapie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851" w:gutter="0" w:header="567" w:top="2682" w:footer="567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*Pflichtfelder</w:t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1" w:noVBand="1" w:lastRow="0" w:firstColumn="1" w:lastColumn="0" w:noHBand="0" w:val="04a0"/>
      </w:tblPr>
      <w:tblGrid>
        <w:gridCol w:w="1315"/>
        <w:gridCol w:w="3149"/>
      </w:tblGrid>
      <w:tr>
        <w:trPr>
          <w:trHeight w:val="25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5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  <w:t>PatientIn</w:t>
            </w:r>
          </w:p>
        </w:tc>
        <w:tc>
          <w:tcPr>
            <w:tcW w:w="3149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Name*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Vorname*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Geburtsdatum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 xml:space="preserve">                            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Geschlecht</w:t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Versicherung*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Nr. Versicherung*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Strasse*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PLZ/Ort*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Telefon*</w:t>
            </w:r>
          </w:p>
        </w:tc>
        <w:tc>
          <w:tcPr>
            <w:tcW w:w="31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</w:tbl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tabs>
          <w:tab w:val="left" w:pos="1418" w:leader="none"/>
          <w:tab w:val="left" w:pos="4962" w:leader="none"/>
        </w:tabs>
        <w:spacing w:lineRule="auto" w:line="233" w:before="0" w:after="0"/>
        <w:rPr>
          <w:rFonts w:cs="Calibri" w:cstheme="minorHAnsi"/>
          <w:sz w:val="18"/>
          <w:szCs w:val="18"/>
        </w:rPr>
      </w:pPr>
      <w:r>
        <w:br w:type="column"/>
      </w:r>
      <w:r>
        <w:rPr>
          <w:rFonts w:cs="Calibri" w:cstheme="minorHAnsi"/>
          <w:sz w:val="18"/>
          <w:szCs w:val="18"/>
        </w:rPr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1" w:noVBand="1" w:lastRow="0" w:firstColumn="1" w:lastColumn="0" w:noHBand="0" w:val="04a0"/>
      </w:tblPr>
      <w:tblGrid>
        <w:gridCol w:w="1417"/>
        <w:gridCol w:w="304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65" w:type="dxa"/>
            <w:gridSpan w:val="2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b w:val="false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  <w:t>PsychotherapeutIn/Spital/Organisationen</w:t>
            </w:r>
          </w:p>
        </w:tc>
      </w:tr>
      <w:tr>
        <w:trPr>
          <w:trHeight w:val="255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Name/Institution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Dr. Urs Jost</w:t>
            </w:r>
          </w:p>
        </w:tc>
      </w:tr>
      <w:tr>
        <w:trPr>
          <w:trHeight w:val="255" w:hRule="atLeast"/>
        </w:trPr>
        <w:tc>
          <w:tcPr>
            <w:tcW w:w="1417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ZSR oder GLN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GLN 7601003932218</w:t>
            </w:r>
          </w:p>
        </w:tc>
      </w:tr>
      <w:tr>
        <w:trPr>
          <w:trHeight w:val="1217" w:hRule="atLeast"/>
        </w:trPr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Adresse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Seestrasse 18</w:t>
            </w:r>
          </w:p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3600 Thun</w:t>
            </w:r>
          </w:p>
        </w:tc>
      </w:tr>
      <w:tr>
        <w:trPr/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Behandlungsgrund*</w:t>
            </w:r>
          </w:p>
        </w:tc>
        <w:tc>
          <w:tcPr>
            <w:tcW w:w="3048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Krankheit</w:t>
            </w:r>
          </w:p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Unfall</w:t>
            </w:r>
          </w:p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IV/MV</w:t>
            </w:r>
          </w:p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___________________________________</w:t>
            </w:r>
          </w:p>
        </w:tc>
      </w:tr>
    </w:tbl>
    <w:p>
      <w:pPr>
        <w:sectPr>
          <w:type w:val="continuous"/>
          <w:pgSz w:w="11906" w:h="16838"/>
          <w:pgMar w:left="1418" w:right="851" w:gutter="0" w:header="567" w:top="2682" w:footer="567" w:bottom="1276"/>
          <w:cols w:num="2" w:space="708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1" w:noVBand="1" w:lastRow="0" w:firstColumn="1" w:lastColumn="0" w:noHBand="0" w:val="04a0"/>
      </w:tblPr>
      <w:tblGrid>
        <w:gridCol w:w="1417"/>
        <w:gridCol w:w="2742"/>
        <w:gridCol w:w="2741"/>
        <w:gridCol w:w="2737"/>
      </w:tblGrid>
      <w:tr>
        <w:trPr>
          <w:trHeight w:val="25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  <w:t>Anordnung*</w:t>
            </w:r>
          </w:p>
        </w:tc>
        <w:tc>
          <w:tcPr>
            <w:tcW w:w="8220" w:type="dxa"/>
            <w:gridSpan w:val="3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Anordnung 1</w:t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☐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Psychotherapie (max. 15 Sitzungen)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Krisenintervention/Kurztherapie (max. 10 Sitzungen)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i/>
                <w:iCs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de-CH" w:eastAsia="en-US" w:bidi="ar-SA"/>
              </w:rPr>
              <w:t>Es darf nur 1 Kästchen angekreuzt werden.</w:t>
            </w:r>
          </w:p>
        </w:tc>
      </w:tr>
      <w:tr>
        <w:trPr>
          <w:trHeight w:val="255" w:hRule="atLeast"/>
        </w:trPr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Anordnung 2</w:t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>☐</w:t>
            </w:r>
            <w:r>
              <w:rPr>
                <w:rFonts w:eastAsia="Calibri" w:cs="Calibri" w:ascii="Calibri" w:hAnsi="Calibri" w:cstheme="minorHAnsi"/>
                <w:kern w:val="0"/>
                <w:sz w:val="18"/>
                <w:szCs w:val="18"/>
                <w:lang w:val="de-CH" w:eastAsia="en-US" w:bidi="ar-SA"/>
              </w:rPr>
              <w:t xml:space="preserve"> </w:t>
            </w:r>
            <w:r>
              <w:rPr>
                <w:rFonts w:eastAsia="Calibri" w:cs="Calibri" w:ascii="Calibri" w:hAnsi="Calibri" w:cstheme="minorHAnsi"/>
                <w:kern w:val="0"/>
                <w:sz w:val="18"/>
                <w:szCs w:val="18"/>
                <w:lang w:val="de-CH" w:eastAsia="en-US" w:bidi="ar-SA"/>
              </w:rPr>
              <w:t>Psychotherapie (max. 15 Sitzungen)</w:t>
            </w:r>
          </w:p>
        </w:tc>
        <w:tc>
          <w:tcPr>
            <w:tcW w:w="5478" w:type="dxa"/>
            <w:gridSpan w:val="2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trike/>
                <w:szCs w:val="18"/>
              </w:rPr>
            </w:pPr>
            <w:r>
              <w:rPr>
                <w:rFonts w:eastAsia="Calibri" w:cs="Calibri" w:cstheme="minorHAnsi"/>
                <w:strike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  <w:t xml:space="preserve">☐ </w:t>
            </w:r>
            <w:r>
              <w:rPr>
                <w:rFonts w:eastAsia="Calibri" w:cs="Calibri" w:ascii="Calibri" w:hAnsi="Calibri" w:cstheme="minorHAnsi"/>
                <w:kern w:val="0"/>
                <w:sz w:val="18"/>
                <w:szCs w:val="18"/>
                <w:lang w:val="de-CH" w:eastAsia="en-US" w:bidi="ar-SA"/>
              </w:rPr>
              <w:t>Behandlung nach 30 Sitzungen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ascii="Segoe UI Symbol" w:hAnsi="Segoe UI Symbol" w:cs="Segoe UI Symbol"/>
                <w:szCs w:val="18"/>
              </w:rPr>
            </w:pPr>
            <w:r>
              <w:rPr>
                <w:rFonts w:eastAsia="Calibri" w:cs="Segoe UI Symbol" w:ascii="Segoe UI Symbol" w:hAnsi="Segoe UI Symbol"/>
                <w:kern w:val="0"/>
                <w:sz w:val="18"/>
                <w:szCs w:val="18"/>
                <w:lang w:val="de-CH" w:eastAsia="en-US" w:bidi="ar-SA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</w:tbl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1" w:noVBand="1" w:lastRow="0" w:firstColumn="1" w:lastColumn="0" w:noHBand="0" w:val="04a0"/>
      </w:tblPr>
      <w:tblGrid>
        <w:gridCol w:w="1418"/>
        <w:gridCol w:w="8219"/>
      </w:tblGrid>
      <w:tr>
        <w:trPr>
          <w:trHeight w:val="25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  <w:t>Behandlung</w:t>
            </w:r>
          </w:p>
        </w:tc>
        <w:tc>
          <w:tcPr>
            <w:tcW w:w="8219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Anmerkungen zur Behandlung</w:t>
            </w:r>
          </w:p>
        </w:tc>
        <w:tc>
          <w:tcPr>
            <w:tcW w:w="8219" w:type="dxa"/>
            <w:tcBorders/>
          </w:tcPr>
          <w:p>
            <w:pPr>
              <w:pStyle w:val="Normal"/>
              <w:widowControl/>
              <w:tabs>
                <w:tab w:val="left" w:pos="4962" w:leader="none"/>
                <w:tab w:val="left" w:pos="6025" w:leader="none"/>
              </w:tabs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1418" w:right="851" w:gutter="0" w:header="567" w:top="2682" w:footer="567" w:bottom="1276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1" w:noVBand="1" w:lastRow="0" w:firstColumn="1" w:lastColumn="0" w:noHBand="0" w:val="04a0"/>
      </w:tblPr>
      <w:tblGrid>
        <w:gridCol w:w="1044"/>
        <w:gridCol w:w="3420"/>
      </w:tblGrid>
      <w:tr>
        <w:trPr>
          <w:trHeight w:val="16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  <w:t>Anordnender Arzt/Ärztin</w:t>
            </w:r>
          </w:p>
        </w:tc>
        <w:tc>
          <w:tcPr>
            <w:tcW w:w="3420" w:type="dxa"/>
            <w:tcBorders/>
            <w:shd w:color="auto" w:fill="6A7970" w:themeFill="text2" w:val="clear"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b/>
                <w:color w:themeColor="background1" w:val="FFFFFF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44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Name*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44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Telefon*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E-Mail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ZSR oder GLN*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797" w:hRule="atLeast"/>
        </w:trPr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Adresse*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</w:tbl>
    <w:p>
      <w:pPr>
        <w:pStyle w:val="Normal"/>
        <w:tabs>
          <w:tab w:val="left" w:pos="1418" w:leader="none"/>
          <w:tab w:val="left" w:pos="4962" w:leader="none"/>
        </w:tabs>
        <w:spacing w:lineRule="auto" w:line="233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FSPProtokolltabelle"/>
        <w:tblW w:w="5000" w:type="pct"/>
        <w:jc w:val="start"/>
        <w:tblInd w:w="0" w:type="dxa"/>
        <w:tblLayout w:type="fixed"/>
        <w:tblCellMar>
          <w:top w:w="45" w:type="dxa"/>
          <w:start w:w="85" w:type="dxa"/>
          <w:bottom w:w="45" w:type="dxa"/>
          <w:end w:w="85" w:type="dxa"/>
        </w:tblCellMar>
        <w:tblLook w:firstRow="0" w:noVBand="1" w:lastRow="0" w:firstColumn="1" w:lastColumn="0" w:noHBand="0" w:val="0480"/>
      </w:tblPr>
      <w:tblGrid>
        <w:gridCol w:w="1415"/>
        <w:gridCol w:w="3049"/>
      </w:tblGrid>
      <w:tr>
        <w:trPr>
          <w:trHeight w:val="255" w:hRule="atLeast"/>
        </w:trPr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Datum*</w:t>
            </w:r>
          </w:p>
        </w:tc>
        <w:tc>
          <w:tcPr>
            <w:tcW w:w="304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  <w:tr>
        <w:trPr>
          <w:trHeight w:val="518" w:hRule="atLeast"/>
        </w:trPr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  <w:t>Unterschrift*</w:t>
            </w:r>
          </w:p>
        </w:tc>
        <w:tc>
          <w:tcPr>
            <w:tcW w:w="3049" w:type="dxa"/>
            <w:tcBorders/>
          </w:tcPr>
          <w:p>
            <w:pPr>
              <w:pStyle w:val="Normal"/>
              <w:widowControl/>
              <w:spacing w:lineRule="auto" w:line="233" w:before="0" w:after="0"/>
              <w:jc w:val="start"/>
              <w:rPr>
                <w:rFonts w:cs="Calibri" w:cstheme="minorHAnsi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de-CH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418" w:right="851" w:gutter="0" w:header="567" w:top="2682" w:footer="567" w:bottom="1276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MinionPro-Regular">
    <w:charset w:val="00" w:characterSet="windows-1252"/>
    <w:family w:val="roman"/>
    <w:pitch w:val="variable"/>
  </w:font>
  <w:font w:name="Segoe UI Symbol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HelveticaNeueLT Com 55 Roman">
    <w:charset w:val="01"/>
    <w:family w:val="auto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1905" simplePos="0" locked="0" layoutInCell="0" allowOverlap="1" relativeHeight="9" wp14:anchorId="3DB025D8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80" cy="568960"/>
              <wp:effectExtent l="0" t="0" r="0" b="0"/>
              <wp:wrapNone/>
              <wp:docPr id="10" name="Textfeld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Rahmeninhalt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IF FORMULA 1 "" "Seite  von "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32400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79.9pt;margin-top:797.05pt;width:58.35pt;height:44.75pt;mso-wrap-style:none;v-text-anchor:middle;mso-position-horizontal-relative:page;mso-position-vertical:bottom;mso-position-vertical-relative:page" wp14:anchorId="3DB025D8">
              <v:fill o:detectmouseclick="t" on="false"/>
              <v:stroke color="#3465a4" weight="6480" joinstyle="round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</w:sdtPr>
                    <w:sdtContent>
                      <w:p>
                        <w:pPr>
                          <w:pStyle w:val="Rahmeninhalt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IF FORMULA 1 "" "Seite  von "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4962"/>
        <w:tab w:val="clear" w:pos="9072"/>
        <w:tab w:val="left" w:pos="6082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10" wp14:anchorId="1D712E82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620" cy="619125"/>
              <wp:effectExtent l="0" t="0" r="0" b="9525"/>
              <wp:wrapNone/>
              <wp:docPr id="1" name="Textfeld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276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t>FSP · Effingerstrasse 15 · 3008 Bern</w:t>
                          </w:r>
                        </w:p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t>T +41 31 388 88 00 · www.psychologie.ch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92.4pt;width:250.55pt;height:48.7pt;mso-wrap-style:square;v-text-anchor:top;mso-position-horizontal-relative:margin;mso-position-vertical-relative:page" wp14:anchorId="1D712E82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  <w:t>FSP · Effingerstrasse 15 · 3008 Bern</w:t>
                    </w:r>
                  </w:p>
                  <w:p>
                    <w:pPr>
                      <w:pStyle w:val="Footer"/>
                      <w:rPr/>
                    </w:pPr>
                    <w:r>
                      <w:rPr/>
                      <w:t>T +41 31 388 88 00 · www.psychologie.ch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-399415</wp:posOffset>
          </wp:positionH>
          <wp:positionV relativeFrom="paragraph">
            <wp:posOffset>-6350</wp:posOffset>
          </wp:positionV>
          <wp:extent cx="1460500" cy="338455"/>
          <wp:effectExtent l="0" t="0" r="0" b="0"/>
          <wp:wrapNone/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-683895</wp:posOffset>
          </wp:positionH>
          <wp:positionV relativeFrom="paragraph">
            <wp:posOffset>476885</wp:posOffset>
          </wp:positionV>
          <wp:extent cx="3387090" cy="1066165"/>
          <wp:effectExtent l="0" t="0" r="0" b="0"/>
          <wp:wrapNone/>
          <wp:docPr id="4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87090" cy="106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2559050</wp:posOffset>
          </wp:positionH>
          <wp:positionV relativeFrom="paragraph">
            <wp:posOffset>786765</wp:posOffset>
          </wp:positionV>
          <wp:extent cx="1910080" cy="379730"/>
          <wp:effectExtent l="0" t="0" r="0" b="0"/>
          <wp:wrapNone/>
          <wp:docPr id="5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2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1518285</wp:posOffset>
          </wp:positionH>
          <wp:positionV relativeFrom="paragraph">
            <wp:posOffset>-224790</wp:posOffset>
          </wp:positionV>
          <wp:extent cx="1194435" cy="662305"/>
          <wp:effectExtent l="0" t="0" r="0" b="0"/>
          <wp:wrapNone/>
          <wp:docPr id="6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8890" distL="0" distR="0" simplePos="0" locked="0" layoutInCell="0" allowOverlap="1" relativeHeight="7" wp14:anchorId="701DD666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620" cy="619125"/>
              <wp:effectExtent l="0" t="0" r="0" b="9525"/>
              <wp:wrapNone/>
              <wp:docPr id="7" name="Textfeld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276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92.35pt;width:250.55pt;height:48.7pt;mso-wrap-style:none;v-text-anchor:middle;mso-position-horizontal-relative:margin;mso-position-vertical:bottom;mso-position-vertical-relative:page" wp14:anchorId="701DD666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2776220</wp:posOffset>
          </wp:positionH>
          <wp:positionV relativeFrom="paragraph">
            <wp:posOffset>-170180</wp:posOffset>
          </wp:positionV>
          <wp:extent cx="771525" cy="771525"/>
          <wp:effectExtent l="0" t="0" r="0" b="0"/>
          <wp:wrapNone/>
          <wp:docPr id="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9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-321310</wp:posOffset>
          </wp:positionH>
          <wp:positionV relativeFrom="paragraph">
            <wp:posOffset>673100</wp:posOffset>
          </wp:positionV>
          <wp:extent cx="2733675" cy="443865"/>
          <wp:effectExtent l="0" t="0" r="0" b="0"/>
          <wp:wrapNone/>
          <wp:docPr id="9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10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start"/>
      <w:pPr>
        <w:tabs>
          <w:tab w:val="num" w:pos="0"/>
        </w:tabs>
        <w:ind w:start="567" w:hanging="283"/>
      </w:pPr>
      <w:rPr>
        <w:rFonts w:ascii="HelveticaNeueLT Com 55 Roman" w:hAnsi="HelveticaNeueLT Com 55 Roman" w:cs="HelveticaNeueLT Com 55 Roman" w:hint="default"/>
      </w:rPr>
    </w:lvl>
    <w:lvl w:ilvl="2">
      <w:start w:val="1"/>
      <w:numFmt w:val="bullet"/>
      <w:lvlText w:val="–"/>
      <w:lvlJc w:val="start"/>
      <w:pPr>
        <w:tabs>
          <w:tab w:val="num" w:pos="0"/>
        </w:tabs>
        <w:ind w:start="851" w:hanging="284"/>
      </w:pPr>
      <w:rPr>
        <w:rFonts w:ascii="HelveticaNeueLT Com 55 Roman" w:hAnsi="HelveticaNeueLT Com 55 Roman" w:cs="HelveticaNeueLT Com 55 Roman" w:hint="default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‒"/>
      <w:lvlJc w:val="start"/>
      <w:pPr>
        <w:tabs>
          <w:tab w:val="num" w:pos="0"/>
        </w:tabs>
        <w:ind w:start="284" w:hanging="284"/>
      </w:pPr>
      <w:rPr>
        <w:rFonts w:ascii="Arial" w:hAnsi="Arial" w:cs="Arial" w:hint="default"/>
      </w:rPr>
    </w:lvl>
    <w:lvl w:ilvl="1">
      <w:start w:val="1"/>
      <w:numFmt w:val="bullet"/>
      <w:lvlText w:val="–"/>
      <w:lvlJc w:val="start"/>
      <w:pPr>
        <w:tabs>
          <w:tab w:val="num" w:pos="0"/>
        </w:tabs>
        <w:ind w:start="567" w:hanging="283"/>
      </w:pPr>
      <w:rPr>
        <w:rFonts w:ascii="Calibri" w:hAnsi="Calibri" w:cs="Calibri" w:hint="default" w:asciiTheme="minorHAnsi" w:hAnsiTheme="minorHAnsi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‒"/>
      <w:lvlJc w:val="start"/>
      <w:pPr>
        <w:tabs>
          <w:tab w:val="num" w:pos="0"/>
        </w:tabs>
        <w:ind w:star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start"/>
      <w:pPr>
        <w:tabs>
          <w:tab w:val="num" w:pos="0"/>
        </w:tabs>
        <w:ind w:start="567" w:hanging="283"/>
      </w:pPr>
      <w:rPr>
        <w:rFonts w:ascii="Arial" w:hAnsi="Arial" w:cs="Arial" w:hint="default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mailMerge>
    <w:mainDocumentType w:val="formLetters"/>
    <w:dataType w:val="textFile"/>
    <w:query w:val="SELECT * FROM Versandadressen.dbo.Adressen$"/>
  </w:mailMerge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9" w:semiHidden="1" w:unhideWhenUsed="1"/>
    <w:lsdException w:name="footer" w:uiPriority="8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73c"/>
    <w:pPr>
      <w:widowControl/>
      <w:tabs>
        <w:tab w:val="clear" w:pos="708"/>
        <w:tab w:val="left" w:pos="4962" w:leader="none"/>
      </w:tabs>
      <w:suppressAutoHyphens w:val="false"/>
      <w:bidi w:val="0"/>
      <w:spacing w:lineRule="atLeast" w:line="28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ad36b2"/>
    <w:pPr>
      <w:keepNext w:val="true"/>
      <w:keepLines/>
      <w:spacing w:before="480" w:after="0"/>
      <w:outlineLvl w:val="0"/>
    </w:pPr>
    <w:rPr>
      <w:rFonts w:ascii="Calibri" w:hAnsi="Calibri" w:eastAsia="メイリオ" w:cs="" w:asciiTheme="majorHAnsi" w:cstheme="majorBid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3514ee"/>
    <w:pPr>
      <w:keepNext w:val="true"/>
      <w:keepLines/>
      <w:spacing w:before="240" w:after="0"/>
      <w:outlineLvl w:val="1"/>
    </w:pPr>
    <w:rPr>
      <w:rFonts w:ascii="Calibri" w:hAnsi="Calibri" w:eastAsia="メイリオ" w:cs="" w:asciiTheme="majorHAnsi" w:cstheme="majorBidi" w:eastAsiaTheme="majorEastAsia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3514ee"/>
    <w:pPr>
      <w:keepNext w:val="true"/>
      <w:keepLines/>
      <w:spacing w:before="240" w:after="0"/>
      <w:outlineLvl w:val="2"/>
    </w:pPr>
    <w:rPr>
      <w:rFonts w:ascii="Calibri" w:hAnsi="Calibri" w:eastAsia="メイリオ" w:cs="" w:asciiTheme="majorHAnsi" w:cstheme="majorBidi" w:eastAsiaTheme="majorEastAsia" w:hAnsiTheme="majorHAns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rsid w:val="00e510bc"/>
    <w:pPr>
      <w:keepNext w:val="true"/>
      <w:keepLines/>
      <w:spacing w:before="40" w:after="0"/>
      <w:outlineLvl w:val="3"/>
    </w:pPr>
    <w:rPr>
      <w:rFonts w:ascii="Calibri" w:hAnsi="Calibri" w:eastAsia="メイリオ" w:cs="" w:asciiTheme="majorHAnsi" w:cstheme="majorBidi" w:eastAsiaTheme="majorEastAsia" w:hAnsiTheme="majorHAnsi"/>
      <w:i/>
      <w:iCs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rsid w:val="00e510bc"/>
    <w:pPr>
      <w:keepNext w:val="true"/>
      <w:keepLines/>
      <w:spacing w:before="40" w:after="0"/>
      <w:outlineLvl w:val="4"/>
    </w:pPr>
    <w:rPr>
      <w:rFonts w:ascii="Calibri" w:hAnsi="Calibri" w:eastAsia="メイリオ" w:cs="" w:asciiTheme="majorHAnsi" w:cstheme="majorBidi" w:eastAsiaTheme="majorEastAsia" w:hAnsiTheme="majorHAnsi"/>
    </w:rPr>
  </w:style>
  <w:style w:type="paragraph" w:styleId="Heading6">
    <w:name w:val="heading 6"/>
    <w:basedOn w:val="Normal"/>
    <w:next w:val="Normal"/>
    <w:link w:val="berschrift6Zchn"/>
    <w:uiPriority w:val="9"/>
    <w:semiHidden/>
    <w:qFormat/>
    <w:rsid w:val="00e510bc"/>
    <w:pPr>
      <w:keepNext w:val="true"/>
      <w:keepLines/>
      <w:spacing w:before="40" w:after="0"/>
      <w:outlineLvl w:val="5"/>
    </w:pPr>
    <w:rPr>
      <w:rFonts w:ascii="Calibri" w:hAnsi="Calibri" w:eastAsia="メイリオ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berschrift7Zchn"/>
    <w:uiPriority w:val="9"/>
    <w:semiHidden/>
    <w:qFormat/>
    <w:rsid w:val="00e510bc"/>
    <w:pPr>
      <w:keepNext w:val="true"/>
      <w:keepLines/>
      <w:spacing w:before="40" w:after="0"/>
      <w:outlineLvl w:val="6"/>
    </w:pPr>
    <w:rPr>
      <w:rFonts w:ascii="Calibri" w:hAnsi="Calibri" w:eastAsia="メイリオ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qFormat/>
    <w:rsid w:val="00796cee"/>
    <w:pPr>
      <w:keepNext w:val="true"/>
      <w:keepLines/>
      <w:spacing w:before="40" w:after="0"/>
      <w:outlineLvl w:val="7"/>
    </w:pPr>
    <w:rPr>
      <w:rFonts w:ascii="Calibri" w:hAnsi="Calibri" w:eastAsia="メイリオ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qFormat/>
    <w:rsid w:val="00796cee"/>
    <w:pPr>
      <w:keepNext w:val="true"/>
      <w:keepLines/>
      <w:spacing w:before="40" w:after="0"/>
      <w:outlineLvl w:val="8"/>
    </w:pPr>
    <w:rPr>
      <w:rFonts w:ascii="Calibri" w:hAnsi="Calibri" w:eastAsia="メイリオ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74"/>
    <w:unhideWhenUsed/>
    <w:rsid w:val="007e0460"/>
    <w:rPr>
      <w:color w:val="auto"/>
      <w:u w:val="single"/>
    </w:rPr>
  </w:style>
  <w:style w:type="character" w:styleId="KopfzeileZchn" w:customStyle="1">
    <w:name w:val="Kopfzeile Zchn"/>
    <w:basedOn w:val="DefaultParagraphFont"/>
    <w:uiPriority w:val="79"/>
    <w:qFormat/>
    <w:rsid w:val="00aa53bf"/>
    <w:rPr/>
  </w:style>
  <w:style w:type="character" w:styleId="FuzeileZchn" w:customStyle="1">
    <w:name w:val="Fußzeile Zchn"/>
    <w:basedOn w:val="DefaultParagraphFont"/>
    <w:uiPriority w:val="80"/>
    <w:qFormat/>
    <w:rsid w:val="009b0009"/>
    <w:rPr>
      <w:color w:themeColor="text2" w:val="6A7970"/>
      <w:sz w:val="18"/>
    </w:rPr>
  </w:style>
  <w:style w:type="character" w:styleId="berschrift1Zchn" w:customStyle="1">
    <w:name w:val="Überschrift 1 Zchn"/>
    <w:basedOn w:val="DefaultParagraphFont"/>
    <w:uiPriority w:val="9"/>
    <w:qFormat/>
    <w:rsid w:val="00ad36b2"/>
    <w:rPr>
      <w:rFonts w:ascii="Calibri" w:hAnsi="Calibri" w:eastAsia="メイリオ" w:cs="" w:asciiTheme="majorHAnsi" w:cstheme="majorBidi" w:eastAsiaTheme="majorEastAsia" w:hAnsiTheme="majorHAnsi"/>
      <w:b/>
      <w:bCs/>
      <w:sz w:val="28"/>
      <w:szCs w:val="28"/>
    </w:rPr>
  </w:style>
  <w:style w:type="character" w:styleId="berschrift2Zchn" w:customStyle="1">
    <w:name w:val="Überschrift 2 Zchn"/>
    <w:basedOn w:val="DefaultParagraphFont"/>
    <w:uiPriority w:val="9"/>
    <w:qFormat/>
    <w:rsid w:val="003514ee"/>
    <w:rPr>
      <w:rFonts w:ascii="Calibri" w:hAnsi="Calibri" w:eastAsia="メイリオ" w:cs="" w:asciiTheme="majorHAnsi" w:cstheme="majorBidi" w:eastAsiaTheme="majorEastAsia" w:hAnsiTheme="majorHAnsi"/>
      <w:b/>
      <w:bCs/>
      <w:sz w:val="26"/>
      <w:szCs w:val="26"/>
    </w:rPr>
  </w:style>
  <w:style w:type="character" w:styleId="TitelZchn" w:customStyle="1">
    <w:name w:val="Titel Zchn"/>
    <w:basedOn w:val="DefaultParagraphFont"/>
    <w:uiPriority w:val="10"/>
    <w:qFormat/>
    <w:rsid w:val="00212c53"/>
    <w:rPr>
      <w:rFonts w:ascii="Calibri" w:hAnsi="Calibri" w:eastAsia="メイリオ" w:cs="" w:asciiTheme="majorHAnsi" w:cstheme="majorBidi" w:eastAsiaTheme="majorEastAsia" w:hAnsiTheme="majorHAnsi"/>
      <w:b/>
      <w:kern w:val="2"/>
      <w:sz w:val="28"/>
      <w:szCs w:val="52"/>
    </w:rPr>
  </w:style>
  <w:style w:type="character" w:styleId="BrieftitelZchn" w:customStyle="1">
    <w:name w:val="Brieftitel Zchn"/>
    <w:basedOn w:val="DefaultParagraphFont"/>
    <w:link w:val="Brieftitel"/>
    <w:uiPriority w:val="14"/>
    <w:qFormat/>
    <w:rsid w:val="00a126eb"/>
    <w:rPr>
      <w:rFonts w:ascii="Calibri" w:hAnsi="Calibri" w:asciiTheme="majorHAnsi" w:hAnsiTheme="majorHAnsi"/>
      <w:b/>
    </w:rPr>
  </w:style>
  <w:style w:type="character" w:styleId="berschrift3Zchn" w:customStyle="1">
    <w:name w:val="Überschrift 3 Zchn"/>
    <w:basedOn w:val="DefaultParagraphFont"/>
    <w:uiPriority w:val="9"/>
    <w:qFormat/>
    <w:rsid w:val="003514ee"/>
    <w:rPr>
      <w:rFonts w:ascii="Calibri" w:hAnsi="Calibri" w:eastAsia="メイリオ" w:cs="" w:asciiTheme="majorHAnsi" w:cstheme="majorBidi" w:eastAsiaTheme="majorEastAsia" w:hAnsiTheme="majorHAnsi"/>
      <w:b/>
      <w:szCs w:val="24"/>
    </w:rPr>
  </w:style>
  <w:style w:type="character" w:styleId="berschrift4Zchn" w:customStyle="1">
    <w:name w:val="Überschrift 4 Zchn"/>
    <w:basedOn w:val="DefaultParagraphFont"/>
    <w:uiPriority w:val="9"/>
    <w:qFormat/>
    <w:rsid w:val="00e510bc"/>
    <w:rPr>
      <w:rFonts w:ascii="Calibri" w:hAnsi="Calibri" w:eastAsia="メイリオ" w:cs="" w:asciiTheme="majorHAnsi" w:cstheme="majorBidi" w:eastAsiaTheme="majorEastAsia" w:hAnsiTheme="majorHAnsi"/>
      <w:i/>
      <w:iCs/>
    </w:rPr>
  </w:style>
  <w:style w:type="character" w:styleId="berschrift5Zchn" w:customStyle="1">
    <w:name w:val="Überschrift 5 Zchn"/>
    <w:basedOn w:val="DefaultParagraphFont"/>
    <w:uiPriority w:val="9"/>
    <w:qFormat/>
    <w:rsid w:val="00e510bc"/>
    <w:rPr>
      <w:rFonts w:ascii="Calibri" w:hAnsi="Calibri" w:eastAsia="メイリオ" w:cs="" w:asciiTheme="majorHAnsi" w:cstheme="majorBidi" w:eastAsiaTheme="majorEastAsia" w:hAnsiTheme="majorHAnsi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d61996"/>
    <w:rPr>
      <w:rFonts w:ascii="Calibri" w:hAnsi="Calibri" w:eastAsia="メイリオ" w:cs="" w:asciiTheme="majorHAnsi" w:cstheme="majorBidi" w:eastAsiaTheme="majorEastAsia" w:hAnsiTheme="majorHAnsi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d61996"/>
    <w:rPr>
      <w:rFonts w:ascii="Calibri" w:hAnsi="Calibri" w:eastAsia="メイリオ" w:cs="" w:asciiTheme="majorHAnsi" w:cstheme="majorBidi" w:eastAsiaTheme="majorEastAsia" w:hAnsiTheme="majorHAnsi"/>
      <w:i/>
      <w:iCs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d61996"/>
    <w:rPr>
      <w:rFonts w:ascii="Calibri" w:hAnsi="Calibri" w:eastAsia="メイリオ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d61996"/>
    <w:rPr>
      <w:rFonts w:ascii="Calibri" w:hAnsi="Calibri" w:eastAsia="メイリオ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FollowedHyperlink">
    <w:name w:val="FollowedHyperlink"/>
    <w:basedOn w:val="Hyperlink"/>
    <w:uiPriority w:val="75"/>
    <w:rsid w:val="007e0460"/>
    <w:rPr>
      <w:color w:val="auto"/>
      <w:u w:val="single"/>
    </w:rPr>
  </w:style>
  <w:style w:type="character" w:styleId="UntertitelZchn" w:customStyle="1">
    <w:name w:val="Untertitel Zchn"/>
    <w:basedOn w:val="DefaultParagraphFont"/>
    <w:uiPriority w:val="11"/>
    <w:qFormat/>
    <w:rsid w:val="00e839ba"/>
    <w:rPr>
      <w:rFonts w:eastAsia="メイリオ" w:eastAsiaTheme="minorEastAsia"/>
      <w:color w:themeColor="text1" w:val="000000"/>
    </w:rPr>
  </w:style>
  <w:style w:type="character" w:styleId="DatumZchn" w:customStyle="1">
    <w:name w:val="Datum Zchn"/>
    <w:basedOn w:val="DefaultParagraphFont"/>
    <w:link w:val="Date"/>
    <w:uiPriority w:val="15"/>
    <w:qFormat/>
    <w:rsid w:val="00a126eb"/>
    <w:rPr>
      <w:sz w:val="18"/>
      <w:szCs w:val="18"/>
    </w:rPr>
  </w:style>
  <w:style w:type="character" w:styleId="FunotentextZchn" w:customStyle="1">
    <w:name w:val="Fußnotentext Zchn"/>
    <w:basedOn w:val="DefaultParagraphFont"/>
    <w:uiPriority w:val="99"/>
    <w:qFormat/>
    <w:rsid w:val="00494fd7"/>
    <w:rPr>
      <w:sz w:val="16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642f2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qFormat/>
    <w:rsid w:val="0012151c"/>
    <w:rPr>
      <w:sz w:val="20"/>
      <w:szCs w:val="20"/>
    </w:rPr>
  </w:style>
  <w:style w:type="character" w:styleId="Endnotenzeichen">
    <w:name w:val="Endnotenzeichen"/>
    <w:basedOn w:val="DefaultParagraphFont"/>
    <w:uiPriority w:val="99"/>
    <w:semiHidden/>
    <w:unhideWhenUsed/>
    <w:qFormat/>
    <w:rsid w:val="00113cb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870017"/>
    <w:rPr>
      <w:rFonts w:ascii="Segoe UI" w:hAnsi="Segoe UI" w:cs="Segoe UI"/>
      <w:sz w:val="18"/>
      <w:szCs w:val="18"/>
    </w:rPr>
  </w:style>
  <w:style w:type="character" w:styleId="PageNumber">
    <w:name w:val="page number"/>
    <w:uiPriority w:val="99"/>
    <w:rsid w:val="000a1b31"/>
    <w:rPr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07bd3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qFormat/>
    <w:rsid w:val="00007bd3"/>
    <w:rPr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007bd3"/>
    <w:rPr>
      <w:b/>
      <w:bCs/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qFormat/>
    <w:rsid w:val="00db7675"/>
    <w:pPr>
      <w:spacing w:lineRule="auto" w:line="240" w:before="0" w:after="200"/>
    </w:pPr>
    <w:rPr>
      <w:b/>
      <w:iCs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79"/>
    <w:unhideWhenUsed/>
    <w:rsid w:val="00aa53bf"/>
    <w:pPr>
      <w:tabs>
        <w:tab w:val="center" w:pos="4536" w:leader="none"/>
        <w:tab w:val="left" w:pos="4962" w:leader="none"/>
        <w:tab w:val="right" w:pos="9072" w:leader="none"/>
      </w:tabs>
      <w:spacing w:lineRule="auto" w:line="240" w:before="0" w:after="0"/>
      <w:contextualSpacing/>
      <w:jc w:val="end"/>
    </w:pPr>
    <w:rPr/>
  </w:style>
  <w:style w:type="paragraph" w:styleId="Footer">
    <w:name w:val="footer"/>
    <w:basedOn w:val="Normal"/>
    <w:link w:val="FuzeileZchn"/>
    <w:uiPriority w:val="80"/>
    <w:unhideWhenUsed/>
    <w:rsid w:val="009b0009"/>
    <w:pPr>
      <w:tabs>
        <w:tab w:val="center" w:pos="4536" w:leader="none"/>
        <w:tab w:val="left" w:pos="4962" w:leader="none"/>
        <w:tab w:val="right" w:pos="9072" w:leader="none"/>
      </w:tabs>
      <w:spacing w:lineRule="atLeast" w:line="220"/>
    </w:pPr>
    <w:rPr>
      <w:color w:themeColor="text2" w:val="6A7970"/>
      <w:sz w:val="18"/>
    </w:rPr>
  </w:style>
  <w:style w:type="paragraph" w:styleId="EinfAbs" w:customStyle="1">
    <w:name w:val="[Einf. Abs.]"/>
    <w:basedOn w:val="Normal"/>
    <w:uiPriority w:val="99"/>
    <w:semiHidden/>
    <w:qFormat/>
    <w:rsid w:val="00f91d37"/>
    <w:pPr>
      <w:widowControl w:val="false"/>
      <w:spacing w:lineRule="auto" w:line="288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qFormat/>
    <w:rsid w:val="009c67a8"/>
    <w:pPr>
      <w:spacing w:before="0" w:after="0"/>
      <w:ind w:start="720"/>
      <w:contextualSpacing/>
    </w:pPr>
    <w:rPr/>
  </w:style>
  <w:style w:type="paragraph" w:styleId="ListBullet">
    <w:name w:val="List Bullet"/>
    <w:basedOn w:val="ListParagraph"/>
    <w:uiPriority w:val="99"/>
    <w:semiHidden/>
    <w:rsid w:val="009c67a8"/>
    <w:pPr>
      <w:numPr>
        <w:ilvl w:val="0"/>
        <w:numId w:val="1"/>
      </w:numPr>
    </w:pPr>
    <w:rPr/>
  </w:style>
  <w:style w:type="paragraph" w:styleId="ListBullet2">
    <w:name w:val="List Bullet 2"/>
    <w:basedOn w:val="ListParagraph"/>
    <w:uiPriority w:val="99"/>
    <w:semiHidden/>
    <w:rsid w:val="009c67a8"/>
    <w:pPr>
      <w:numPr>
        <w:ilvl w:val="1"/>
        <w:numId w:val="1"/>
      </w:numPr>
    </w:pPr>
    <w:rPr/>
  </w:style>
  <w:style w:type="paragraph" w:styleId="ListBullet3">
    <w:name w:val="List Bullet 3"/>
    <w:basedOn w:val="ListParagraph"/>
    <w:uiPriority w:val="99"/>
    <w:semiHidden/>
    <w:rsid w:val="009c67a8"/>
    <w:pPr>
      <w:numPr>
        <w:ilvl w:val="2"/>
        <w:numId w:val="1"/>
      </w:numPr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212c53"/>
    <w:pPr>
      <w:spacing w:lineRule="auto" w:line="240" w:before="0" w:after="300"/>
      <w:contextualSpacing/>
    </w:pPr>
    <w:rPr>
      <w:rFonts w:ascii="Calibri" w:hAnsi="Calibri" w:eastAsia="メイリオ" w:cs="" w:asciiTheme="majorHAnsi" w:cstheme="majorBidi" w:eastAsiaTheme="majorEastAsia" w:hAnsiTheme="majorHAnsi"/>
      <w:b/>
      <w:kern w:val="2"/>
      <w:sz w:val="28"/>
      <w:szCs w:val="52"/>
    </w:rPr>
  </w:style>
  <w:style w:type="paragraph" w:styleId="Brieftitel" w:customStyle="1">
    <w:name w:val="Brieftitel"/>
    <w:basedOn w:val="Normal"/>
    <w:link w:val="BrieftitelZchn"/>
    <w:uiPriority w:val="14"/>
    <w:qFormat/>
    <w:rsid w:val="00a126eb"/>
    <w:pPr>
      <w:spacing w:before="140" w:after="0"/>
      <w:contextualSpacing/>
    </w:pPr>
    <w:rPr>
      <w:rFonts w:ascii="Calibri" w:hAnsi="Calibri" w:asciiTheme="majorHAnsi" w:hAnsiTheme="majorHAnsi"/>
      <w:b/>
    </w:rPr>
  </w:style>
  <w:style w:type="paragraph" w:styleId="Kontaktangaben" w:customStyle="1">
    <w:name w:val="Kontaktangaben"/>
    <w:basedOn w:val="Normal"/>
    <w:semiHidden/>
    <w:qFormat/>
    <w:rsid w:val="00e73cb2"/>
    <w:pPr>
      <w:tabs>
        <w:tab w:val="left" w:pos="709" w:leader="none"/>
        <w:tab w:val="left" w:pos="4962" w:leader="none"/>
      </w:tabs>
      <w:spacing w:lineRule="atLeast" w:line="220"/>
    </w:pPr>
    <w:rPr>
      <w:spacing w:val="2"/>
      <w:sz w:val="16"/>
      <w:szCs w:val="16"/>
    </w:rPr>
  </w:style>
  <w:style w:type="paragraph" w:styleId="Aufzhlung1user" w:customStyle="1">
    <w:name w:val="Aufzählung 1 (user)"/>
    <w:basedOn w:val="ListParagraph"/>
    <w:uiPriority w:val="2"/>
    <w:qFormat/>
    <w:rsid w:val="003d0faa"/>
    <w:pPr>
      <w:numPr>
        <w:ilvl w:val="0"/>
        <w:numId w:val="3"/>
      </w:numPr>
    </w:pPr>
    <w:rPr/>
  </w:style>
  <w:style w:type="paragraph" w:styleId="Traktandum-Text" w:customStyle="1">
    <w:name w:val="Traktandum-Text"/>
    <w:basedOn w:val="Aufzhlung1user"/>
    <w:uiPriority w:val="18"/>
    <w:unhideWhenUsed/>
    <w:qFormat/>
    <w:rsid w:val="00e269e1"/>
    <w:pPr>
      <w:numPr>
        <w:ilvl w:val="0"/>
        <w:numId w:val="0"/>
      </w:numPr>
      <w:tabs>
        <w:tab w:val="left" w:pos="4962" w:leader="none"/>
        <w:tab w:val="left" w:pos="7938" w:leader="none"/>
      </w:tabs>
      <w:ind w:start="426" w:end="848"/>
    </w:pPr>
    <w:rPr/>
  </w:style>
  <w:style w:type="paragraph" w:styleId="Traktandum-Titel" w:customStyle="1">
    <w:name w:val="Traktandum-Titel"/>
    <w:basedOn w:val="Aufzhlung1user"/>
    <w:next w:val="Traktandum-Text"/>
    <w:uiPriority w:val="18"/>
    <w:unhideWhenUsed/>
    <w:qFormat/>
    <w:rsid w:val="00e269e1"/>
    <w:pPr>
      <w:numPr>
        <w:ilvl w:val="0"/>
        <w:numId w:val="2"/>
      </w:numPr>
      <w:tabs>
        <w:tab w:val="left" w:pos="4962" w:leader="none"/>
        <w:tab w:val="left" w:pos="7938" w:leader="none"/>
      </w:tabs>
      <w:ind w:hanging="426" w:start="426"/>
    </w:pPr>
    <w:rPr>
      <w:rFonts w:ascii="Calibri" w:hAnsi="Calibri" w:asciiTheme="majorHAnsi" w:hAnsiTheme="majorHAnsi"/>
    </w:rPr>
  </w:style>
  <w:style w:type="paragraph" w:styleId="Anleitung" w:customStyle="1">
    <w:name w:val="Anleitung"/>
    <w:basedOn w:val="Normal"/>
    <w:uiPriority w:val="98"/>
    <w:qFormat/>
    <w:rsid w:val="00917f8b"/>
    <w:pPr>
      <w:spacing w:lineRule="auto" w:line="240"/>
      <w:jc w:val="end"/>
    </w:pPr>
    <w:rPr>
      <w:vanish/>
      <w:color w:themeColor="background1" w:themeShade="a6" w:val="A6A6A6"/>
      <w:sz w:val="16"/>
      <w:szCs w:val="18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e839ba"/>
    <w:pPr/>
    <w:rPr>
      <w:rFonts w:eastAsia="メイリオ" w:eastAsiaTheme="minorEastAsia"/>
      <w:color w:themeColor="text1" w:val="000000"/>
    </w:rPr>
  </w:style>
  <w:style w:type="paragraph" w:styleId="Date">
    <w:name w:val="Date"/>
    <w:basedOn w:val="Normal"/>
    <w:next w:val="Normal"/>
    <w:link w:val="DatumZchn"/>
    <w:uiPriority w:val="15"/>
    <w:qFormat/>
    <w:rsid w:val="00a126eb"/>
    <w:pPr>
      <w:spacing w:lineRule="atLeast" w:line="200" w:before="30" w:after="0"/>
      <w:contextualSpacing/>
    </w:pPr>
    <w:rPr>
      <w:sz w:val="18"/>
      <w:szCs w:val="18"/>
    </w:rPr>
  </w:style>
  <w:style w:type="paragraph" w:styleId="FootnoteText">
    <w:name w:val="footnote text"/>
    <w:basedOn w:val="Normal"/>
    <w:link w:val="FunotentextZchn"/>
    <w:uiPriority w:val="99"/>
    <w:unhideWhenUsed/>
    <w:rsid w:val="00494fd7"/>
    <w:pPr>
      <w:spacing w:lineRule="auto" w:line="240"/>
    </w:pPr>
    <w:rPr>
      <w:sz w:val="16"/>
      <w:szCs w:val="20"/>
    </w:rPr>
  </w:style>
  <w:style w:type="paragraph" w:styleId="EndnoteText">
    <w:name w:val="endnote text"/>
    <w:basedOn w:val="FootnoteText"/>
    <w:link w:val="EndnotentextZchn"/>
    <w:uiPriority w:val="99"/>
    <w:unhideWhenUsed/>
    <w:rsid w:val="00113cb8"/>
    <w:pPr/>
    <w:rPr/>
  </w:style>
  <w:style w:type="paragraph" w:styleId="Aufzhlung2user" w:customStyle="1">
    <w:name w:val="Aufzählung 2 (user)"/>
    <w:basedOn w:val="Aufzhlung1user"/>
    <w:uiPriority w:val="2"/>
    <w:qFormat/>
    <w:rsid w:val="003d0faa"/>
    <w:pPr>
      <w:numPr>
        <w:ilvl w:val="1"/>
        <w:numId w:val="4"/>
      </w:numPr>
    </w:pPr>
    <w:rPr>
      <w:lang w:val="it-CH"/>
    </w:rPr>
  </w:style>
  <w:style w:type="paragraph" w:styleId="Aufzhlung3user" w:customStyle="1">
    <w:name w:val="Aufzählung 3 (user)"/>
    <w:basedOn w:val="Aufzhlung1user"/>
    <w:uiPriority w:val="2"/>
    <w:qFormat/>
    <w:rsid w:val="00ac2d5b"/>
    <w:pPr/>
    <w:rPr>
      <w:lang w:val="it-CH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qFormat/>
    <w:rsid w:val="00db7675"/>
    <w:pPr>
      <w:spacing w:before="240" w:after="0"/>
      <w:outlineLvl w:val="9"/>
    </w:pPr>
    <w:rPr>
      <w:bCs w:val="false"/>
      <w:szCs w:val="32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7001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bstandhalterKopfzeile" w:customStyle="1">
    <w:name w:val="Abstandhalter Kopfzeile"/>
    <w:basedOn w:val="Header"/>
    <w:qFormat/>
    <w:rsid w:val="00aa53bf"/>
    <w:pPr>
      <w:spacing w:before="0" w:after="840"/>
      <w:contextualSpacing/>
    </w:pPr>
    <w:rPr>
      <w:lang w:eastAsia="de-CH"/>
    </w:rPr>
  </w:style>
  <w:style w:type="paragraph" w:styleId="CommentText">
    <w:name w:val="annotation text"/>
    <w:basedOn w:val="Normal"/>
    <w:link w:val="KommentartextZchn"/>
    <w:uiPriority w:val="99"/>
    <w:unhideWhenUsed/>
    <w:rsid w:val="00007bd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007bd3"/>
    <w:pPr/>
    <w:rPr>
      <w:b/>
      <w:bCs/>
    </w:rPr>
  </w:style>
  <w:style w:type="paragraph" w:styleId="Revision">
    <w:name w:val="Revision"/>
    <w:uiPriority w:val="99"/>
    <w:semiHidden/>
    <w:qFormat/>
    <w:rsid w:val="00570697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nraster1">
    <w:name w:val="Tabellenraster1"/>
    <w:basedOn w:val="NormaleTabelle"/>
    <w:uiPriority w:val="59"/>
    <w:rsid w:val="00e73c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color="6A7970" w:themeColor="text2" w:sz="4" w:space="0"/>
        <w:bottom w:val="single" w:color="6A7970" w:themeColor="text2" w:sz="4" w:space="0"/>
        <w:insideH w:val="single" w:color="6A7970" w:themeColor="text2" w:sz="4" w:space="0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color="6A7970" w:themeColor="text2" w:sz="12" w:space="0"/>
          <w:left w:val="nil"/>
          <w:bottom w:val="single" w:color="6A7970" w:themeColor="text2" w:sz="12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DEA7-3459-4922-B688-C7750350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c9b4a-91a7-4210-a0af-65e26d063414"/>
    <ds:schemaRef ds:uri="976b786b-9865-4f20-b58d-bf44f93d9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3</TotalTime>
  <Application>LibreOffice/25.8.4.2$Windows_X86_64 LibreOffice_project/290daaa01b999472f0c7a3890eb6a550fd74c6df</Application>
  <AppVersion>15.0000</AppVersion>
  <Pages>1</Pages>
  <Words>101</Words>
  <Characters>721</Characters>
  <CharactersWithSpaces>806</CharactersWithSpaces>
  <Paragraphs>47</Paragraphs>
  <Company>VORLAGENBAUER.ch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2022-09-07T14:52:00Z</dcterms:created>
  <dc:creator>Julia Bachofner</dc:creator>
  <dc:description/>
  <dc:language>de-CH</dc:language>
  <cp:lastModifiedBy>Hans-Ulrich Jost</cp:lastModifiedBy>
  <cp:lastPrinted>2022-06-20T17:50:00Z</cp:lastPrinted>
  <dcterms:modified xsi:type="dcterms:W3CDTF">2026-01-09T10:56:30Z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0x01010094509A2FBDD2664BA922D23B6EF2037B</vt:lpwstr>
  </property>
  <property fmtid="{D5CDD505-2E9C-101B-9397-08002B2CF9AE}" pid="3" name="MediaServiceImageTags">
    <vt:lpwstr/>
  </property>
</Properties>
</file>